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3007" w14:textId="77777777" w:rsidR="00875D64" w:rsidRDefault="008B15A8">
      <w:pPr>
        <w:pStyle w:val="Overskrift1"/>
      </w:pPr>
      <w:r>
        <w:t>🇩🇰</w:t>
      </w:r>
      <w:r>
        <w:t xml:space="preserve"> Disney Klassikere – Komplet Dansk Liste</w:t>
      </w:r>
    </w:p>
    <w:p w14:paraId="5E197DA5" w14:textId="77777777" w:rsidR="00875D64" w:rsidRDefault="008B15A8">
      <w:r>
        <w:t>1. Snehvide og de syv små dværge (1937)</w:t>
      </w:r>
    </w:p>
    <w:p w14:paraId="12F5FB96" w14:textId="77777777" w:rsidR="00875D64" w:rsidRDefault="008B15A8">
      <w:r>
        <w:t>2. Pinocchio (1940)</w:t>
      </w:r>
    </w:p>
    <w:p w14:paraId="01C15867" w14:textId="77777777" w:rsidR="00875D64" w:rsidRDefault="008B15A8">
      <w:r>
        <w:t>3. Fantasia (1940)</w:t>
      </w:r>
    </w:p>
    <w:p w14:paraId="71690FA7" w14:textId="77777777" w:rsidR="00875D64" w:rsidRDefault="008B15A8">
      <w:r>
        <w:t>4. Dumbo (1941)</w:t>
      </w:r>
    </w:p>
    <w:p w14:paraId="668A6843" w14:textId="77777777" w:rsidR="00875D64" w:rsidRDefault="008B15A8">
      <w:r>
        <w:t>5. Bambi (1942)</w:t>
      </w:r>
    </w:p>
    <w:p w14:paraId="66CEC700" w14:textId="77777777" w:rsidR="00875D64" w:rsidRDefault="008B15A8">
      <w:r>
        <w:t>6. Saludos Amigos (1942)</w:t>
      </w:r>
    </w:p>
    <w:p w14:paraId="25B54416" w14:textId="77777777" w:rsidR="00875D64" w:rsidRDefault="008B15A8">
      <w:r>
        <w:t>7. The Three Caballeros (1944)</w:t>
      </w:r>
    </w:p>
    <w:p w14:paraId="3601C7D9" w14:textId="77777777" w:rsidR="00875D64" w:rsidRDefault="008B15A8">
      <w:r>
        <w:t>8. Make Mine Music (1946)</w:t>
      </w:r>
    </w:p>
    <w:p w14:paraId="7D5CB116" w14:textId="5675C042" w:rsidR="00875D64" w:rsidRDefault="008B15A8">
      <w:r>
        <w:t xml:space="preserve">9. </w:t>
      </w:r>
      <w:r w:rsidR="007443AD">
        <w:t xml:space="preserve">Mickey </w:t>
      </w:r>
      <w:proofErr w:type="spellStart"/>
      <w:r w:rsidR="007443AD">
        <w:t>og</w:t>
      </w:r>
      <w:proofErr w:type="spellEnd"/>
      <w:r w:rsidR="007443AD">
        <w:t xml:space="preserve"> </w:t>
      </w:r>
      <w:proofErr w:type="spellStart"/>
      <w:r w:rsidR="007443AD">
        <w:t>Bønnestagen</w:t>
      </w:r>
      <w:proofErr w:type="spellEnd"/>
      <w:r>
        <w:t xml:space="preserve"> (1947)</w:t>
      </w:r>
    </w:p>
    <w:p w14:paraId="6802905A" w14:textId="77777777" w:rsidR="00875D64" w:rsidRDefault="008B15A8">
      <w:r>
        <w:t>10. Melody Time (1948)</w:t>
      </w:r>
    </w:p>
    <w:p w14:paraId="4568B42C" w14:textId="77777777" w:rsidR="00875D64" w:rsidRDefault="008B15A8">
      <w:r>
        <w:t>11. The Adventures of Ichabod and Mr. Toad (1949)</w:t>
      </w:r>
    </w:p>
    <w:p w14:paraId="5CD4CFE7" w14:textId="77777777" w:rsidR="00875D64" w:rsidRDefault="008B15A8">
      <w:r>
        <w:t>12. Askepot (1950)</w:t>
      </w:r>
    </w:p>
    <w:p w14:paraId="6B38BB8A" w14:textId="77777777" w:rsidR="00875D64" w:rsidRDefault="008B15A8">
      <w:r>
        <w:t>13. Alice i Eventyrland (1951)</w:t>
      </w:r>
    </w:p>
    <w:p w14:paraId="7A7F892D" w14:textId="77777777" w:rsidR="00875D64" w:rsidRDefault="008B15A8">
      <w:r>
        <w:t>14. Peter Pan (1953)</w:t>
      </w:r>
    </w:p>
    <w:p w14:paraId="09BE80B5" w14:textId="77777777" w:rsidR="00875D64" w:rsidRDefault="008B15A8">
      <w:r>
        <w:t>15. Lady og Vagabonden (1955)</w:t>
      </w:r>
    </w:p>
    <w:p w14:paraId="6C5C4EE2" w14:textId="77777777" w:rsidR="00875D64" w:rsidRDefault="008B15A8">
      <w:r>
        <w:t>16. Tornerose (1959)</w:t>
      </w:r>
    </w:p>
    <w:p w14:paraId="2C4B179C" w14:textId="77777777" w:rsidR="00875D64" w:rsidRDefault="008B15A8">
      <w:r>
        <w:t>17. 101 Dalmatinere (1961)</w:t>
      </w:r>
    </w:p>
    <w:p w14:paraId="57D5778A" w14:textId="77777777" w:rsidR="00875D64" w:rsidRDefault="008B15A8">
      <w:r>
        <w:t>18. Sværdet i stenen (1963)</w:t>
      </w:r>
    </w:p>
    <w:p w14:paraId="3357C7FE" w14:textId="77777777" w:rsidR="00875D64" w:rsidRDefault="008B15A8">
      <w:r>
        <w:t>19. Junglebogen (1967)</w:t>
      </w:r>
    </w:p>
    <w:p w14:paraId="49A03377" w14:textId="77777777" w:rsidR="00875D64" w:rsidRDefault="008B15A8">
      <w:r>
        <w:t>20. Aristocats (1970)</w:t>
      </w:r>
    </w:p>
    <w:p w14:paraId="21E32E0E" w14:textId="77777777" w:rsidR="00875D64" w:rsidRDefault="008B15A8">
      <w:r>
        <w:t>21. Robin Hood (1973)</w:t>
      </w:r>
    </w:p>
    <w:p w14:paraId="65D593E5" w14:textId="32D9D3E3" w:rsidR="007443AD" w:rsidRDefault="007443AD">
      <w:r>
        <w:t xml:space="preserve">22. </w:t>
      </w:r>
      <w:proofErr w:type="spellStart"/>
      <w:r>
        <w:t>Klassikeren</w:t>
      </w:r>
      <w:proofErr w:type="spellEnd"/>
      <w:r>
        <w:t xml:space="preserve"> Peter Plys</w:t>
      </w:r>
    </w:p>
    <w:p w14:paraId="236A900D" w14:textId="1851707F" w:rsidR="00875D64" w:rsidRDefault="008B15A8">
      <w:r>
        <w:t>2</w:t>
      </w:r>
      <w:r w:rsidR="007443AD">
        <w:t>3</w:t>
      </w:r>
      <w:r>
        <w:t>. Bernard og Bianca (1977)</w:t>
      </w:r>
    </w:p>
    <w:p w14:paraId="4A2508B5" w14:textId="75D157E4" w:rsidR="00875D64" w:rsidRDefault="008B15A8">
      <w:r>
        <w:t>2</w:t>
      </w:r>
      <w:r w:rsidR="007443AD">
        <w:t>4</w:t>
      </w:r>
      <w:r>
        <w:t>. Mads og Mikkel (1981)</w:t>
      </w:r>
    </w:p>
    <w:p w14:paraId="09CBD442" w14:textId="70A70F9F" w:rsidR="00875D64" w:rsidRDefault="008B15A8">
      <w:r>
        <w:t>2</w:t>
      </w:r>
      <w:r w:rsidR="007443AD">
        <w:t>5</w:t>
      </w:r>
      <w:r>
        <w:t>. Taran og den sorte gryde (1985)</w:t>
      </w:r>
    </w:p>
    <w:p w14:paraId="6B9AACE9" w14:textId="64BB762C" w:rsidR="00875D64" w:rsidRDefault="008B15A8">
      <w:r>
        <w:t>2</w:t>
      </w:r>
      <w:r w:rsidR="007443AD">
        <w:t>6</w:t>
      </w:r>
      <w:r>
        <w:t>. Mesterdetektiven Basil Mus (1986)</w:t>
      </w:r>
    </w:p>
    <w:p w14:paraId="27E844AE" w14:textId="5CEB30D4" w:rsidR="00875D64" w:rsidRDefault="008B15A8">
      <w:r>
        <w:t>2</w:t>
      </w:r>
      <w:r w:rsidR="007443AD">
        <w:t>7</w:t>
      </w:r>
      <w:r>
        <w:t>. Oliver &amp; Co. (1988)</w:t>
      </w:r>
    </w:p>
    <w:p w14:paraId="149F9F8E" w14:textId="048A6FB9" w:rsidR="00875D64" w:rsidRDefault="008B15A8">
      <w:r>
        <w:t>2</w:t>
      </w:r>
      <w:r w:rsidR="007443AD">
        <w:t>8</w:t>
      </w:r>
      <w:r>
        <w:t>. Den lille havfrue (1989)</w:t>
      </w:r>
    </w:p>
    <w:p w14:paraId="4AB8C3FB" w14:textId="0BAB2EF8" w:rsidR="00875D64" w:rsidRDefault="008B15A8">
      <w:r>
        <w:t>2</w:t>
      </w:r>
      <w:r w:rsidR="007443AD">
        <w:t>9</w:t>
      </w:r>
      <w:r>
        <w:t>. Bernard og Bianca i Australien (1990)</w:t>
      </w:r>
    </w:p>
    <w:p w14:paraId="2D435345" w14:textId="7D850236" w:rsidR="00875D64" w:rsidRDefault="007443AD">
      <w:r>
        <w:t>30. Skønheden og Udyret (1991)</w:t>
      </w:r>
    </w:p>
    <w:p w14:paraId="0ADE44CD" w14:textId="65B35F21" w:rsidR="00875D64" w:rsidRDefault="008B15A8">
      <w:r>
        <w:t>3</w:t>
      </w:r>
      <w:r w:rsidR="007443AD">
        <w:t>1</w:t>
      </w:r>
      <w:r>
        <w:t>. Aladdin (1992)</w:t>
      </w:r>
    </w:p>
    <w:p w14:paraId="0C0231EF" w14:textId="415B5789" w:rsidR="00875D64" w:rsidRDefault="008B15A8">
      <w:r>
        <w:t>3</w:t>
      </w:r>
      <w:r w:rsidR="007443AD">
        <w:t>2</w:t>
      </w:r>
      <w:r>
        <w:t>. Løvernes Konge (1994)</w:t>
      </w:r>
    </w:p>
    <w:p w14:paraId="4B425FE9" w14:textId="12AE2915" w:rsidR="00875D64" w:rsidRDefault="008B15A8">
      <w:r>
        <w:t>3</w:t>
      </w:r>
      <w:r w:rsidR="007443AD">
        <w:t>3</w:t>
      </w:r>
      <w:r>
        <w:t>. Pocahontas (1995)</w:t>
      </w:r>
    </w:p>
    <w:p w14:paraId="4C664F6D" w14:textId="1F7F09D2" w:rsidR="00875D64" w:rsidRDefault="008B15A8">
      <w:r>
        <w:t>3</w:t>
      </w:r>
      <w:r w:rsidR="007443AD">
        <w:t>4</w:t>
      </w:r>
      <w:r>
        <w:t>. Klokkeren fra Notre Dame (1996)</w:t>
      </w:r>
    </w:p>
    <w:p w14:paraId="0C01E403" w14:textId="456DB031" w:rsidR="00875D64" w:rsidRDefault="008B15A8">
      <w:r>
        <w:t>3</w:t>
      </w:r>
      <w:r w:rsidR="007443AD">
        <w:t>5</w:t>
      </w:r>
      <w:r>
        <w:t>. Hercules (1997)</w:t>
      </w:r>
    </w:p>
    <w:p w14:paraId="3F9511A5" w14:textId="3F90F996" w:rsidR="00875D64" w:rsidRDefault="008B15A8">
      <w:r>
        <w:t>3</w:t>
      </w:r>
      <w:r w:rsidR="007443AD">
        <w:t>6</w:t>
      </w:r>
      <w:r>
        <w:t>. Mulan (1998)</w:t>
      </w:r>
    </w:p>
    <w:p w14:paraId="54D2B684" w14:textId="6BDC0163" w:rsidR="00875D64" w:rsidRDefault="008B15A8">
      <w:r>
        <w:t>3</w:t>
      </w:r>
      <w:r w:rsidR="007443AD">
        <w:t>7</w:t>
      </w:r>
      <w:r>
        <w:t xml:space="preserve">. </w:t>
      </w:r>
      <w:r>
        <w:t>Tarzan (1999)</w:t>
      </w:r>
    </w:p>
    <w:p w14:paraId="32B0BC0C" w14:textId="6E740C90" w:rsidR="00875D64" w:rsidRDefault="008B15A8">
      <w:r>
        <w:t>3</w:t>
      </w:r>
      <w:r w:rsidR="007443AD">
        <w:t>8</w:t>
      </w:r>
      <w:r>
        <w:t>. Fantasia 2000 (1999)</w:t>
      </w:r>
    </w:p>
    <w:p w14:paraId="412AE6E2" w14:textId="6F82ADA6" w:rsidR="00875D64" w:rsidRDefault="008B15A8">
      <w:r>
        <w:t>3</w:t>
      </w:r>
      <w:r w:rsidR="007443AD">
        <w:t>9</w:t>
      </w:r>
      <w:r>
        <w:t>. Kejserens nye flip (2000)</w:t>
      </w:r>
    </w:p>
    <w:p w14:paraId="25E853BB" w14:textId="7F648FAE" w:rsidR="00875D64" w:rsidRDefault="007443AD">
      <w:r>
        <w:t>40. Atlantis – Det forsvundne rige (2001)</w:t>
      </w:r>
    </w:p>
    <w:p w14:paraId="5CE0E86D" w14:textId="383DB28D" w:rsidR="00875D64" w:rsidRDefault="008B15A8">
      <w:r>
        <w:t>4</w:t>
      </w:r>
      <w:r w:rsidR="007443AD">
        <w:t>1</w:t>
      </w:r>
      <w:r>
        <w:t>. Lilo &amp; Stitch (2002)</w:t>
      </w:r>
    </w:p>
    <w:p w14:paraId="3B417FFB" w14:textId="02D21C04" w:rsidR="00875D64" w:rsidRDefault="008B15A8">
      <w:r>
        <w:t>4</w:t>
      </w:r>
      <w:r w:rsidR="007443AD">
        <w:t>2</w:t>
      </w:r>
      <w:r>
        <w:t>. Skatteplaneten (2002)</w:t>
      </w:r>
    </w:p>
    <w:p w14:paraId="5AD7869D" w14:textId="2324A64D" w:rsidR="00875D64" w:rsidRDefault="008B15A8">
      <w:r>
        <w:t>4</w:t>
      </w:r>
      <w:r w:rsidR="007443AD">
        <w:t>3</w:t>
      </w:r>
      <w:r>
        <w:t>. Bjørne brødre (2003)</w:t>
      </w:r>
    </w:p>
    <w:p w14:paraId="19542B5A" w14:textId="49EFF532" w:rsidR="00875D64" w:rsidRDefault="008B15A8">
      <w:r>
        <w:t>4</w:t>
      </w:r>
      <w:r w:rsidR="007443AD">
        <w:t>4</w:t>
      </w:r>
      <w:r>
        <w:t xml:space="preserve">. </w:t>
      </w:r>
      <w:r w:rsidR="007443AD">
        <w:t xml:space="preserve">De </w:t>
      </w:r>
      <w:proofErr w:type="spellStart"/>
      <w:r w:rsidR="007443AD">
        <w:t>frygtløse</w:t>
      </w:r>
      <w:proofErr w:type="spellEnd"/>
      <w:r w:rsidR="007443AD">
        <w:t xml:space="preserve"> – The </w:t>
      </w:r>
      <w:proofErr w:type="spellStart"/>
      <w:r w:rsidR="007443AD">
        <w:t>muuhvie</w:t>
      </w:r>
      <w:proofErr w:type="spellEnd"/>
      <w:r>
        <w:t xml:space="preserve"> (2004)</w:t>
      </w:r>
    </w:p>
    <w:p w14:paraId="6EB0F66A" w14:textId="77777777" w:rsidR="007443AD" w:rsidRDefault="008B15A8">
      <w:r>
        <w:t>4</w:t>
      </w:r>
      <w:r w:rsidR="007443AD">
        <w:t>5</w:t>
      </w:r>
      <w:r>
        <w:t>. Chicken Little (2005)</w:t>
      </w:r>
    </w:p>
    <w:p w14:paraId="54883178" w14:textId="08AFDB25" w:rsidR="007443AD" w:rsidRDefault="007443AD">
      <w:r>
        <w:t>46. Helt veldt (2006)</w:t>
      </w:r>
    </w:p>
    <w:p w14:paraId="7174C933" w14:textId="2F98DB22" w:rsidR="00875D64" w:rsidRDefault="008B15A8">
      <w:r>
        <w:t>4</w:t>
      </w:r>
      <w:r w:rsidR="007443AD">
        <w:t>7</w:t>
      </w:r>
      <w:r>
        <w:t>. Meet the Robinsons (2007)</w:t>
      </w:r>
    </w:p>
    <w:p w14:paraId="28579307" w14:textId="66CC77B6" w:rsidR="00875D64" w:rsidRDefault="007443AD">
      <w:r>
        <w:t>48. Bolt (2008)</w:t>
      </w:r>
    </w:p>
    <w:p w14:paraId="42B043CB" w14:textId="64D98B99" w:rsidR="00875D64" w:rsidRDefault="008B15A8">
      <w:r>
        <w:t>4</w:t>
      </w:r>
      <w:r w:rsidR="007443AD">
        <w:t>9</w:t>
      </w:r>
      <w:r>
        <w:t>. Prinsessen og frøen (2009)</w:t>
      </w:r>
    </w:p>
    <w:p w14:paraId="7F258AD3" w14:textId="7847F95B" w:rsidR="00875D64" w:rsidRDefault="001113FB">
      <w:r>
        <w:t>50. To på flugt – et hårrejsende eventyr (2010)</w:t>
      </w:r>
    </w:p>
    <w:p w14:paraId="5E4BB6D0" w14:textId="17B256AC" w:rsidR="00875D64" w:rsidRDefault="001113FB">
      <w:r>
        <w:t>51. Ralf er vild (2012)</w:t>
      </w:r>
    </w:p>
    <w:p w14:paraId="19B134A3" w14:textId="1FB8C69B" w:rsidR="00875D64" w:rsidRDefault="008B15A8">
      <w:r>
        <w:t>5</w:t>
      </w:r>
      <w:r w:rsidR="001113FB">
        <w:t>2</w:t>
      </w:r>
      <w:r>
        <w:t>. Frost (2013)</w:t>
      </w:r>
    </w:p>
    <w:p w14:paraId="3E3D1A58" w14:textId="5BD7DAF6" w:rsidR="00875D64" w:rsidRDefault="008B15A8">
      <w:r>
        <w:t>5</w:t>
      </w:r>
      <w:r w:rsidR="001113FB">
        <w:t>3</w:t>
      </w:r>
      <w:r>
        <w:t>. Big Hero 6 (2014)</w:t>
      </w:r>
    </w:p>
    <w:p w14:paraId="49288699" w14:textId="7E7D881C" w:rsidR="00875D64" w:rsidRDefault="008B15A8">
      <w:r>
        <w:t>5</w:t>
      </w:r>
      <w:r w:rsidR="001113FB">
        <w:t>4</w:t>
      </w:r>
      <w:r>
        <w:t>. Zootropolis (2016)</w:t>
      </w:r>
    </w:p>
    <w:p w14:paraId="32C07340" w14:textId="713A5A84" w:rsidR="00875D64" w:rsidRDefault="008B15A8">
      <w:r>
        <w:t>5</w:t>
      </w:r>
      <w:r w:rsidR="001113FB">
        <w:t>5</w:t>
      </w:r>
      <w:r>
        <w:t>. Vaiana (2016)</w:t>
      </w:r>
    </w:p>
    <w:p w14:paraId="1C1225A9" w14:textId="73DD0E7C" w:rsidR="00875D64" w:rsidRDefault="008B15A8">
      <w:r>
        <w:t>5</w:t>
      </w:r>
      <w:r w:rsidR="001113FB">
        <w:t>6</w:t>
      </w:r>
      <w:r>
        <w:t>. Ralf smadrer internettet (2018)</w:t>
      </w:r>
    </w:p>
    <w:p w14:paraId="280AD0D5" w14:textId="21347B62" w:rsidR="00875D64" w:rsidRDefault="008B15A8">
      <w:r>
        <w:t>5</w:t>
      </w:r>
      <w:r w:rsidR="001113FB">
        <w:t>7</w:t>
      </w:r>
      <w:r>
        <w:t>. Encanto (2021)</w:t>
      </w:r>
    </w:p>
    <w:p w14:paraId="41FA3A3E" w14:textId="1BC0CF0B" w:rsidR="00875D64" w:rsidRDefault="008B15A8">
      <w:r>
        <w:t>5</w:t>
      </w:r>
      <w:r w:rsidR="001113FB">
        <w:t>8</w:t>
      </w:r>
      <w:r>
        <w:t>. Strange World (2022)</w:t>
      </w:r>
    </w:p>
    <w:p w14:paraId="37994593" w14:textId="255C08A6" w:rsidR="00875D64" w:rsidRDefault="008B15A8">
      <w:r>
        <w:t>5</w:t>
      </w:r>
      <w:r w:rsidR="001113FB">
        <w:t>9</w:t>
      </w:r>
      <w:r>
        <w:t>. Wish (2023)</w:t>
      </w:r>
    </w:p>
    <w:p w14:paraId="4BE16CEA" w14:textId="51A4A2D6" w:rsidR="001113FB" w:rsidRDefault="001113FB">
      <w:r>
        <w:t>60. Vaiana 2 (2024</w:t>
      </w:r>
    </w:p>
    <w:sectPr w:rsidR="001113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8199855">
    <w:abstractNumId w:val="8"/>
  </w:num>
  <w:num w:numId="2" w16cid:durableId="471100868">
    <w:abstractNumId w:val="6"/>
  </w:num>
  <w:num w:numId="3" w16cid:durableId="1691106230">
    <w:abstractNumId w:val="5"/>
  </w:num>
  <w:num w:numId="4" w16cid:durableId="109052406">
    <w:abstractNumId w:val="4"/>
  </w:num>
  <w:num w:numId="5" w16cid:durableId="95296978">
    <w:abstractNumId w:val="7"/>
  </w:num>
  <w:num w:numId="6" w16cid:durableId="1201160996">
    <w:abstractNumId w:val="3"/>
  </w:num>
  <w:num w:numId="7" w16cid:durableId="1866478025">
    <w:abstractNumId w:val="2"/>
  </w:num>
  <w:num w:numId="8" w16cid:durableId="1370303366">
    <w:abstractNumId w:val="1"/>
  </w:num>
  <w:num w:numId="9" w16cid:durableId="37559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13FB"/>
    <w:rsid w:val="0013289B"/>
    <w:rsid w:val="0015074B"/>
    <w:rsid w:val="0029639D"/>
    <w:rsid w:val="00326F90"/>
    <w:rsid w:val="003B415C"/>
    <w:rsid w:val="0071325D"/>
    <w:rsid w:val="007443AD"/>
    <w:rsid w:val="00875D64"/>
    <w:rsid w:val="008B15A8"/>
    <w:rsid w:val="00AA1D8D"/>
    <w:rsid w:val="00B47730"/>
    <w:rsid w:val="00CB0664"/>
    <w:rsid w:val="00FB3EA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3E39B"/>
  <w14:defaultImageDpi w14:val="300"/>
  <w15:docId w15:val="{7C2BF708-7AB1-7B46-8C3E-3A2BDFAD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Brian Jan Lindgaard</cp:lastModifiedBy>
  <cp:revision>2</cp:revision>
  <dcterms:created xsi:type="dcterms:W3CDTF">2013-12-23T23:15:00Z</dcterms:created>
  <dcterms:modified xsi:type="dcterms:W3CDTF">2025-07-06T14:32:00Z</dcterms:modified>
  <cp:category/>
</cp:coreProperties>
</file>